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2286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Сугоняева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Сугоняева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Ивановича,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Сугоняев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подъезде д. 13/1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Сугоняев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Сугоняева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Сугоняева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Сугоняева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Сугоняева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2287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6rplc-3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2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3rplc-3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0412365400665022872420118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3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7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SumInWordsgrp-17rplc-37">
    <w:name w:val="cat-SumInWords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